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/ u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"father" of the sonnet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"Shall I compare thee to a summer's day?" is Sonnet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Shakespeare's sonnets are written in what meter? (2 wods)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Petrarch's rhyme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with a meter but does not rhyme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rhythm in Queen's "We Will Rock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when the subject is a peer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refer to "the Bard" they are referring to the poet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</dc:title>
  <dcterms:created xsi:type="dcterms:W3CDTF">2021-10-11T17:03:51Z</dcterms:created>
  <dcterms:modified xsi:type="dcterms:W3CDTF">2021-10-11T17:03:51Z</dcterms:modified>
</cp:coreProperties>
</file>