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pair    </w:t>
      </w:r>
      <w:r>
        <w:t xml:space="preserve">   iambic    </w:t>
      </w:r>
      <w:r>
        <w:t xml:space="preserve">   couplet    </w:t>
      </w:r>
      <w:r>
        <w:t xml:space="preserve">   syntax    </w:t>
      </w:r>
      <w:r>
        <w:t xml:space="preserve">   verse    </w:t>
      </w:r>
      <w:r>
        <w:t xml:space="preserve">   fourteen    </w:t>
      </w:r>
      <w:r>
        <w:t xml:space="preserve">   viewpoint    </w:t>
      </w:r>
      <w:r>
        <w:t xml:space="preserve">   theme    </w:t>
      </w:r>
      <w:r>
        <w:t xml:space="preserve">   vocabulary    </w:t>
      </w:r>
      <w:r>
        <w:t xml:space="preserve">   quotation    </w:t>
      </w:r>
      <w:r>
        <w:t xml:space="preserve">   tone    </w:t>
      </w:r>
      <w:r>
        <w:t xml:space="preserve">   rhyme    </w:t>
      </w:r>
      <w:r>
        <w:t xml:space="preserve">   image    </w:t>
      </w:r>
      <w:r>
        <w:t xml:space="preserve">   effect    </w:t>
      </w:r>
      <w:r>
        <w:t xml:space="preserve">   poet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Sonnets</dc:title>
  <dcterms:created xsi:type="dcterms:W3CDTF">2021-10-11T17:03:21Z</dcterms:created>
  <dcterms:modified xsi:type="dcterms:W3CDTF">2021-10-11T17:03:21Z</dcterms:modified>
</cp:coreProperties>
</file>