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Sonny's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leave of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slur or blacken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quickly and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deep opening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act in a threatening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blue-violet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 on the spur of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hanging around with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hit, especially on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run with a long, easy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act of indulging or gratifying a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losing fondness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weighted with emotional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disposed to seek revenge or intended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isolated,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gently urged or 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mournful poem</w:t>
            </w:r>
          </w:p>
        </w:tc>
      </w:tr>
    </w:tbl>
    <w:p>
      <w:pPr>
        <w:pStyle w:val="WordBankMedium"/>
      </w:pPr>
      <w:r>
        <w:t xml:space="preserve">   abruptly    </w:t>
      </w:r>
      <w:r>
        <w:t xml:space="preserve">   vindictive    </w:t>
      </w:r>
      <w:r>
        <w:t xml:space="preserve">   insular    </w:t>
      </w:r>
      <w:r>
        <w:t xml:space="preserve">   denigrate    </w:t>
      </w:r>
      <w:r>
        <w:t xml:space="preserve">   disenchanted    </w:t>
      </w:r>
      <w:r>
        <w:t xml:space="preserve">   conked    </w:t>
      </w:r>
      <w:r>
        <w:t xml:space="preserve">   loitering    </w:t>
      </w:r>
      <w:r>
        <w:t xml:space="preserve">   menace    </w:t>
      </w:r>
      <w:r>
        <w:t xml:space="preserve">   coaxed    </w:t>
      </w:r>
      <w:r>
        <w:t xml:space="preserve">   chasm    </w:t>
      </w:r>
      <w:r>
        <w:t xml:space="preserve">   humoring    </w:t>
      </w:r>
      <w:r>
        <w:t xml:space="preserve">   parody     </w:t>
      </w:r>
      <w:r>
        <w:t xml:space="preserve">   freighted    </w:t>
      </w:r>
      <w:r>
        <w:t xml:space="preserve">   furlough     </w:t>
      </w:r>
      <w:r>
        <w:t xml:space="preserve">   improvise    </w:t>
      </w:r>
      <w:r>
        <w:t xml:space="preserve">   loping    </w:t>
      </w:r>
      <w:r>
        <w:t xml:space="preserve">   indigo    </w:t>
      </w:r>
      <w:r>
        <w:t xml:space="preserve">   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Sonny's Blues</dc:title>
  <dcterms:created xsi:type="dcterms:W3CDTF">2021-10-11T17:03:55Z</dcterms:created>
  <dcterms:modified xsi:type="dcterms:W3CDTF">2021-10-11T17:03:55Z</dcterms:modified>
</cp:coreProperties>
</file>