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Sonny's Blues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 and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bringing or recalling a feeling, memory, or image to the conscious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resulting from or showing 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or thing that is likely to cause harm; a threat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ignorant of or uninterested in cultures, ideas, or peoples outside one's own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openly acknowledged or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that a person or a thing is beneath consideration, worthless, or deserving scorn.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disappointed by someone or something previously respected or admired; disillusioned.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profound difference between people, viewpoints, feelings,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skill in achieving one's ends by deceit or evasion.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criticize unfairly; disparage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 or give support to (a statement, theory, or finding).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forced (something unwelcome or unfamiliar) to be accepted or put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problem or illness) cause pain or suffering to; affect or trouble.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Sonny's Blues Crossword </dc:title>
  <dcterms:created xsi:type="dcterms:W3CDTF">2021-10-11T17:03:26Z</dcterms:created>
  <dcterms:modified xsi:type="dcterms:W3CDTF">2021-10-11T17:03:26Z</dcterms:modified>
</cp:coreProperties>
</file>