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Sons of God - Galatians 3:26 - 4:7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according to 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has sent the ___ of his 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that we might receive ___ as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neither ___ nor free...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same way we also, when we were children, were 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Into our hearts, crying "___!"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you are all one in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all ___ of God, through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as many of you as were ___ into Christ have put on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now that ___ has 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no male and 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he is under ___ and managers until the date set by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if you are Christ's, then you are ___'s offspring...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sent forth his son, born of 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neither ___ nor Greek...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of God - Galatians 3:26 - 4:7</dc:title>
  <dcterms:created xsi:type="dcterms:W3CDTF">2021-10-11T17:03:02Z</dcterms:created>
  <dcterms:modified xsi:type="dcterms:W3CDTF">2021-10-11T17:03:02Z</dcterms:modified>
</cp:coreProperties>
</file>