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Sons of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put in a well?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Leah’s sixth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Bilah’s second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Leah’s fifth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Priests descended from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their only sister?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Leah’s first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Jesus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Joseph’s younger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son of Bilah?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Leah’s second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Zilpah’s second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Zilpah’s first son?</w:t>
            </w:r>
          </w:p>
        </w:tc>
      </w:tr>
    </w:tbl>
    <w:p>
      <w:pPr>
        <w:pStyle w:val="WordBankSmall"/>
      </w:pPr>
      <w:r>
        <w:t xml:space="preserve">   Benjamin    </w:t>
      </w:r>
      <w:r>
        <w:t xml:space="preserve">   Judah    </w:t>
      </w:r>
      <w:r>
        <w:t xml:space="preserve">   Zebulun    </w:t>
      </w:r>
      <w:r>
        <w:t xml:space="preserve">   Dan    </w:t>
      </w:r>
      <w:r>
        <w:t xml:space="preserve">   Reuben    </w:t>
      </w:r>
      <w:r>
        <w:t xml:space="preserve">   Simeon    </w:t>
      </w:r>
      <w:r>
        <w:t xml:space="preserve">   Joseph    </w:t>
      </w:r>
      <w:r>
        <w:t xml:space="preserve">   Gad    </w:t>
      </w:r>
      <w:r>
        <w:t xml:space="preserve">   Issachar    </w:t>
      </w:r>
      <w:r>
        <w:t xml:space="preserve">   Naphtali    </w:t>
      </w:r>
      <w:r>
        <w:t xml:space="preserve">   Asher    </w:t>
      </w:r>
      <w:r>
        <w:t xml:space="preserve">   Dinah    </w:t>
      </w:r>
      <w:r>
        <w:t xml:space="preserve">   Levi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of Jacob</dc:title>
  <dcterms:created xsi:type="dcterms:W3CDTF">2021-10-11T17:03:23Z</dcterms:created>
  <dcterms:modified xsi:type="dcterms:W3CDTF">2021-10-11T17:03:23Z</dcterms:modified>
</cp:coreProperties>
</file>