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Issachar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Levi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Naphtali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Zebulun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Twelfth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Ruben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Jacob</dc:title>
  <dcterms:created xsi:type="dcterms:W3CDTF">2021-10-11T17:04:03Z</dcterms:created>
  <dcterms:modified xsi:type="dcterms:W3CDTF">2021-10-11T17:04:03Z</dcterms:modified>
</cp:coreProperties>
</file>