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Sons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Isa char    </w:t>
      </w:r>
      <w:r>
        <w:t xml:space="preserve">   Dan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Benjamin    </w:t>
      </w:r>
      <w:r>
        <w:t xml:space="preserve">   Joseph    </w:t>
      </w:r>
      <w:r>
        <w:t xml:space="preserve">   Zebulun    </w:t>
      </w:r>
      <w:r>
        <w:t xml:space="preserve">   Naphtali    </w:t>
      </w:r>
      <w:r>
        <w:t xml:space="preserve">   Gad    </w:t>
      </w:r>
      <w:r>
        <w:t xml:space="preserve">   Asher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Jacob</dc:title>
  <dcterms:created xsi:type="dcterms:W3CDTF">2021-10-11T17:02:54Z</dcterms:created>
  <dcterms:modified xsi:type="dcterms:W3CDTF">2021-10-11T17:02:54Z</dcterms:modified>
</cp:coreProperties>
</file>