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shot heard around the world was shot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states where the Sons of Liberty were first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place for the Sons of Liberty--Liberty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rebellion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Sons of Liberty were formed after the __________ Act of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the King of England-Sons of_____________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for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Sons of Liberty opposed taxation without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colonists that remained on the side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leaders of the Sons of Liberty--Samuel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Liberty</dc:title>
  <dcterms:created xsi:type="dcterms:W3CDTF">2021-10-11T17:03:28Z</dcterms:created>
  <dcterms:modified xsi:type="dcterms:W3CDTF">2021-10-11T17:03:28Z</dcterms:modified>
</cp:coreProperties>
</file>