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Sonship Word Scramble</w:t>
      </w:r>
    </w:p>
    <w:p>
      <w:pPr>
        <w:pStyle w:val="Questions"/>
      </w:pPr>
      <w:r>
        <w:t xml:space="preserve">1. IHTFA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UPCLOPNAISIT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ERFE TO BE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CEETHRA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EPRRTO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RRLUE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SLEASENPM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EHETBL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JREHICO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ERULR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ESSEID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OHRPWIS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REVESR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HRETCAE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VEGRI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VLNITASOA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LGLGAI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EHT ALLC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LSOSU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BHLEET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RDOANJ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Sonship Word Scramble</dc:title>
  <dcterms:created xsi:type="dcterms:W3CDTF">2021-10-11T17:02:58Z</dcterms:created>
  <dcterms:modified xsi:type="dcterms:W3CDTF">2021-10-11T17:02:58Z</dcterms:modified>
</cp:coreProperties>
</file>