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Puitunud varrega taimed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Liigniiske ala, mida katab paks turbakiht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Tirtsude sugulane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Püünismaskiga putukas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Konna arengu teine 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Tugevalt lõhnav taim rabas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Soo lõppaste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Putukatest toituv taim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Soos levinud kahepaikne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Mittetäielikult lagunenud taimest ainest koosnev pinnas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Soos elav imetaha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Söödav raba taim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Mittemürgine roomaja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Soo arengu algaste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Kuivendatud raba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Kõige arvukam neljajalgne roomaja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Puudeta raba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Kahjulik tegevus soodes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Soode püsimiseks on oluline ... olemasolu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Soo arengu vaheaste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Soos levinud pikajalgne 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Konn arengu esimene etapp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Söödav raba taim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Soojärv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Mürgine roomaja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Sood</dc:title>
  <dcterms:created xsi:type="dcterms:W3CDTF">2021-10-11T17:03:17Z</dcterms:created>
  <dcterms:modified xsi:type="dcterms:W3CDTF">2021-10-11T17:03:17Z</dcterms:modified>
</cp:coreProperties>
</file>