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Soogdiere </w:t>
      </w:r>
    </w:p>
    <w:p>
      <w:pPr>
        <w:pStyle w:val="Questions"/>
      </w:pPr>
      <w:r>
        <w:t xml:space="preserve">1. POAULAB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RELEDKPAME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EFLBFU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AAJNL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OAKJSARLKIO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KOLIORKD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IWHDLEOND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ETRAL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RREAKDV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EISVT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RDUILEP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TNRRSEOE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NEOEIS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TOROEBEIJI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TLFONIA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Soogdiere </dc:title>
  <dcterms:created xsi:type="dcterms:W3CDTF">2021-10-11T17:04:17Z</dcterms:created>
  <dcterms:modified xsi:type="dcterms:W3CDTF">2021-10-11T17:04:17Z</dcterms:modified>
</cp:coreProperties>
</file>