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Soogdiere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kudu    </w:t>
      </w:r>
      <w:r>
        <w:t xml:space="preserve">   dassie    </w:t>
      </w:r>
      <w:r>
        <w:t xml:space="preserve">   luiperd    </w:t>
      </w:r>
      <w:r>
        <w:t xml:space="preserve">   blouaap    </w:t>
      </w:r>
      <w:r>
        <w:t xml:space="preserve">   vlermuis    </w:t>
      </w:r>
      <w:r>
        <w:t xml:space="preserve">   seekoei    </w:t>
      </w:r>
      <w:r>
        <w:t xml:space="preserve">   renoster    </w:t>
      </w:r>
      <w:r>
        <w:t xml:space="preserve">   zebra    </w:t>
      </w:r>
      <w:r>
        <w:t xml:space="preserve">   vlakhaas    </w:t>
      </w:r>
      <w:r>
        <w:t xml:space="preserve">   bosvark    </w:t>
      </w:r>
      <w:r>
        <w:t xml:space="preserve">   vlakvark    </w:t>
      </w:r>
      <w:r>
        <w:t xml:space="preserve">   bakoorjakkals    </w:t>
      </w:r>
      <w:r>
        <w:t xml:space="preserve">   aardvark    </w:t>
      </w:r>
      <w:r>
        <w:t xml:space="preserve">   olifant    </w:t>
      </w:r>
      <w:r>
        <w:t xml:space="preserve">   waterbok    </w:t>
      </w:r>
      <w:r>
        <w:t xml:space="preserve">   steenbok    </w:t>
      </w:r>
      <w:r>
        <w:t xml:space="preserve">   impala    </w:t>
      </w:r>
      <w:r>
        <w:t xml:space="preserve">   leeu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Soogdiere</dc:title>
  <dcterms:created xsi:type="dcterms:W3CDTF">2021-10-11T17:03:10Z</dcterms:created>
  <dcterms:modified xsi:type="dcterms:W3CDTF">2021-10-11T17:03:10Z</dcterms:modified>
</cp:coreProperties>
</file>