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Sooners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Book    </w:t>
      </w:r>
      <w:r>
        <w:t xml:space="preserve">   Ball    </w:t>
      </w:r>
      <w:r>
        <w:t xml:space="preserve">   Red    </w:t>
      </w:r>
      <w:r>
        <w:t xml:space="preserve">   Flower    </w:t>
      </w:r>
      <w:r>
        <w:t xml:space="preserve">   Cat    </w:t>
      </w:r>
      <w:r>
        <w:t xml:space="preserve">   Dog    </w:t>
      </w:r>
      <w:r>
        <w:t xml:space="preserve">   Yellow    </w:t>
      </w:r>
      <w:r>
        <w:t xml:space="preserve">   Love    </w:t>
      </w:r>
      <w:r>
        <w:t xml:space="preserve">   Friend    </w:t>
      </w:r>
      <w:r>
        <w:t xml:space="preserve">   Banna    </w:t>
      </w:r>
      <w:r>
        <w:t xml:space="preserve">   Slide    </w:t>
      </w:r>
      <w:r>
        <w:t xml:space="preserve">   Swing    </w:t>
      </w:r>
      <w:r>
        <w:t xml:space="preserve">   Run    </w:t>
      </w:r>
      <w:r>
        <w:t xml:space="preserve">   Smile    </w:t>
      </w:r>
      <w:r>
        <w:t xml:space="preserve">   Fun    </w:t>
      </w:r>
      <w:r>
        <w:t xml:space="preserve">   Play    </w:t>
      </w:r>
      <w:r>
        <w:t xml:space="preserve">   Tree    </w:t>
      </w:r>
      <w:r>
        <w:t xml:space="preserve">   Sooner    </w:t>
      </w:r>
      <w:r>
        <w:t xml:space="preserve">   Sock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Sooners Word Search</dc:title>
  <dcterms:created xsi:type="dcterms:W3CDTF">2021-10-11T17:03:32Z</dcterms:created>
  <dcterms:modified xsi:type="dcterms:W3CDTF">2021-10-11T17:03:32Z</dcterms:modified>
</cp:coreProperties>
</file>