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Soorte Webwere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Bevat onderrigmateriaal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Voorbeeld van die soort webwerwe is Woolworths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Voorsien skakels na verskillende onderwerpe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Toegang is gewoonlik gratis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Verteenwoordig die siening van 'n spesifieke groep bv. SPCA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Skoolwebwerwe voorsien inligting aan ouers en leerders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Google is 'n voorbeeld van 'n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Bied vermaak soos video's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Bevat nuusgebeure, sport, weer, wisselkoerse 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Meeste mense gebruik eerder 'n blog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Soorte Webwere</dc:title>
  <dcterms:created xsi:type="dcterms:W3CDTF">2021-10-11T17:03:19Z</dcterms:created>
  <dcterms:modified xsi:type="dcterms:W3CDTF">2021-10-11T17:03:19Z</dcterms:modified>
</cp:coreProperties>
</file>