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Soorten Communicatie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Interpretatiefouten    </w:t>
      </w:r>
      <w:r>
        <w:t xml:space="preserve">   lichaamstaal    </w:t>
      </w:r>
      <w:r>
        <w:t xml:space="preserve">   gevoelens-uiten    </w:t>
      </w:r>
      <w:r>
        <w:t xml:space="preserve">   feedback    </w:t>
      </w:r>
      <w:r>
        <w:t xml:space="preserve">   belangstelling    </w:t>
      </w:r>
      <w:r>
        <w:t xml:space="preserve">   contact-leggen    </w:t>
      </w:r>
      <w:r>
        <w:t xml:space="preserve">   informatie-overbrengen    </w:t>
      </w:r>
      <w:r>
        <w:t xml:space="preserve">   nabijheidsgedrag    </w:t>
      </w:r>
      <w:r>
        <w:t xml:space="preserve">   aanrakingen    </w:t>
      </w:r>
      <w:r>
        <w:t xml:space="preserve">   emotie    </w:t>
      </w:r>
      <w:r>
        <w:t xml:space="preserve">   toonhoogte    </w:t>
      </w:r>
      <w:r>
        <w:t xml:space="preserve">   stemklank    </w:t>
      </w:r>
      <w:r>
        <w:t xml:space="preserve">   oogcontact    </w:t>
      </w:r>
      <w:r>
        <w:t xml:space="preserve">   glimlachen    </w:t>
      </w:r>
      <w:r>
        <w:t xml:space="preserve">   gezichtsuitdrukkingen    </w:t>
      </w:r>
      <w:r>
        <w:t xml:space="preserve">   gebaren    </w:t>
      </w:r>
      <w:r>
        <w:t xml:space="preserve">   eerste-indruk    </w:t>
      </w:r>
      <w:r>
        <w:t xml:space="preserve">   lichaamshouding    </w:t>
      </w:r>
      <w:r>
        <w:t xml:space="preserve">   communicatie    </w:t>
      </w:r>
      <w:r>
        <w:t xml:space="preserve">   non verbale    </w:t>
      </w:r>
      <w:r>
        <w:t xml:space="preserve">   Verbale    </w:t>
      </w:r>
      <w:r>
        <w:t xml:space="preserve">   tweezijdige    </w:t>
      </w:r>
      <w:r>
        <w:t xml:space="preserve">   Eenzijdige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Soorten Communicatie</dc:title>
  <dcterms:created xsi:type="dcterms:W3CDTF">2021-10-11T17:04:10Z</dcterms:created>
  <dcterms:modified xsi:type="dcterms:W3CDTF">2021-10-11T17:04:10Z</dcterms:modified>
</cp:coreProperties>
</file>