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Soothing Images &amp; Sounds</w:t>
      </w:r>
    </w:p>
    <w:p>
      <w:pPr>
        <w:pStyle w:val="Questions"/>
      </w:pPr>
      <w:r>
        <w:t xml:space="preserve">1. NSSTUE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ISUSNER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ALAERLWTF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DBISR IRIGPCHN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TEARNU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SVWEA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PMAL EERST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NLPEASCDA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Soothing Images &amp; Sounds</dc:title>
  <dcterms:created xsi:type="dcterms:W3CDTF">2021-10-11T17:04:05Z</dcterms:created>
  <dcterms:modified xsi:type="dcterms:W3CDTF">2021-10-11T17:04:05Z</dcterms:modified>
</cp:coreProperties>
</file>