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Sopa De Letras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Colapsado    </w:t>
      </w:r>
      <w:r>
        <w:t xml:space="preserve">   Ecologista    </w:t>
      </w:r>
      <w:r>
        <w:t xml:space="preserve">   Equitativa    </w:t>
      </w:r>
      <w:r>
        <w:t xml:space="preserve">   Erupción    </w:t>
      </w:r>
      <w:r>
        <w:t xml:space="preserve">   Flexible    </w:t>
      </w:r>
      <w:r>
        <w:t xml:space="preserve">   Hervidero    </w:t>
      </w:r>
      <w:r>
        <w:t xml:space="preserve">   Perezosa    </w:t>
      </w:r>
      <w:r>
        <w:t xml:space="preserve">   Plasticidad    </w:t>
      </w:r>
      <w:r>
        <w:t xml:space="preserve">   Plegadas    </w:t>
      </w:r>
      <w:r>
        <w:t xml:space="preserve">   Sosegadamente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Sopa De Letras</dc:title>
  <dcterms:created xsi:type="dcterms:W3CDTF">2021-10-11T17:03:54Z</dcterms:created>
  <dcterms:modified xsi:type="dcterms:W3CDTF">2021-10-11T17:03:54Z</dcterms:modified>
</cp:coreProperties>
</file>