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futbol    </w:t>
      </w:r>
      <w:r>
        <w:t xml:space="preserve">   alpinismo    </w:t>
      </w:r>
      <w:r>
        <w:t xml:space="preserve">   meditacion    </w:t>
      </w:r>
      <w:r>
        <w:t xml:space="preserve">   salud emocional    </w:t>
      </w:r>
      <w:r>
        <w:t xml:space="preserve">   salud mental    </w:t>
      </w:r>
      <w:r>
        <w:t xml:space="preserve">   multivitaminas    </w:t>
      </w:r>
      <w:r>
        <w:t xml:space="preserve">   correr    </w:t>
      </w:r>
      <w:r>
        <w:t xml:space="preserve">   montanismo    </w:t>
      </w:r>
      <w:r>
        <w:t xml:space="preserve">   yoga    </w:t>
      </w:r>
      <w:r>
        <w:t xml:space="preserve">   omega tres    </w:t>
      </w:r>
      <w:r>
        <w:t xml:space="preserve">   aceites saludables    </w:t>
      </w:r>
      <w:r>
        <w:t xml:space="preserve">   verduras    </w:t>
      </w:r>
      <w:r>
        <w:t xml:space="preserve">   frutas    </w:t>
      </w:r>
      <w:r>
        <w:t xml:space="preserve">   fibra    </w:t>
      </w:r>
      <w:r>
        <w:t xml:space="preserve">   ejerccio    </w:t>
      </w:r>
      <w:r>
        <w:t xml:space="preserve">   metabolismo    </w:t>
      </w:r>
      <w:r>
        <w:t xml:space="preserve">   dieta    </w:t>
      </w:r>
      <w:r>
        <w:t xml:space="preserve">   sedentarismo    </w:t>
      </w:r>
      <w:r>
        <w:t xml:space="preserve">   comida saludable    </w:t>
      </w:r>
      <w:r>
        <w:t xml:space="preserve">   nutricion    </w:t>
      </w:r>
      <w:r>
        <w:t xml:space="preserve">   alimentacion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2021-10-11T17:04:01Z</dcterms:created>
  <dcterms:modified xsi:type="dcterms:W3CDTF">2021-10-11T17:04:01Z</dcterms:modified>
</cp:coreProperties>
</file>