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estadio    </w:t>
      </w:r>
      <w:r>
        <w:t xml:space="preserve">   laboratorio    </w:t>
      </w:r>
      <w:r>
        <w:t xml:space="preserve">   universidad    </w:t>
      </w:r>
      <w:r>
        <w:t xml:space="preserve">   clase    </w:t>
      </w:r>
      <w:r>
        <w:t xml:space="preserve">   curso    </w:t>
      </w:r>
      <w:r>
        <w:t xml:space="preserve">   horario    </w:t>
      </w:r>
      <w:r>
        <w:t xml:space="preserve">   calculadora    </w:t>
      </w:r>
      <w:r>
        <w:t xml:space="preserve">   libro    </w:t>
      </w:r>
      <w:r>
        <w:t xml:space="preserve">   papel    </w:t>
      </w:r>
      <w:r>
        <w:t xml:space="preserve">   mesa    </w:t>
      </w:r>
      <w:r>
        <w:t xml:space="preserve">   borrador    </w:t>
      </w:r>
      <w:r>
        <w:t xml:space="preserve">   mochila    </w:t>
      </w:r>
      <w:r>
        <w:t xml:space="preserve">   examen    </w:t>
      </w:r>
      <w:r>
        <w:t xml:space="preserve">   papelera    </w:t>
      </w:r>
      <w:r>
        <w:t xml:space="preserve">   pluma    </w:t>
      </w:r>
      <w:r>
        <w:t xml:space="preserve">   puerta    </w:t>
      </w:r>
      <w:r>
        <w:t xml:space="preserve">   pizzara    </w:t>
      </w:r>
      <w:r>
        <w:t xml:space="preserve">   cafeteria    </w:t>
      </w:r>
      <w:r>
        <w:t xml:space="preserve">   casa    </w:t>
      </w:r>
      <w:r>
        <w:t xml:space="preserve">   ventura    </w:t>
      </w:r>
      <w:r>
        <w:t xml:space="preserve">   libreria    </w:t>
      </w:r>
      <w:r>
        <w:t xml:space="preserve">   escritorio    </w:t>
      </w:r>
      <w:r>
        <w:t xml:space="preserve">   tiza    </w:t>
      </w:r>
      <w:r>
        <w:t xml:space="preserve">   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2021-10-11T17:04:11Z</dcterms:created>
  <dcterms:modified xsi:type="dcterms:W3CDTF">2021-10-11T17:04:11Z</dcterms:modified>
</cp:coreProperties>
</file>