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dios    </w:t>
      </w:r>
      <w:r>
        <w:t xml:space="preserve">   abed    </w:t>
      </w:r>
      <w:r>
        <w:t xml:space="preserve">   mesac    </w:t>
      </w:r>
      <w:r>
        <w:t xml:space="preserve">   sadrac    </w:t>
      </w:r>
      <w:r>
        <w:t xml:space="preserve">   orar    </w:t>
      </w:r>
      <w:r>
        <w:t xml:space="preserve">   interpretacion    </w:t>
      </w:r>
      <w:r>
        <w:t xml:space="preserve">   imagen    </w:t>
      </w:r>
      <w:r>
        <w:t xml:space="preserve">   daniel    </w:t>
      </w:r>
      <w:r>
        <w:t xml:space="preserve">   nabucodonosor    </w:t>
      </w:r>
      <w:r>
        <w:t xml:space="preserve">   sueño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</dc:title>
  <dcterms:created xsi:type="dcterms:W3CDTF">2021-10-11T17:04:26Z</dcterms:created>
  <dcterms:modified xsi:type="dcterms:W3CDTF">2021-10-11T17:04:26Z</dcterms:modified>
</cp:coreProperties>
</file>