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p>
      <w:pPr>
        <w:pStyle w:val="Questions"/>
      </w:pPr>
      <w:r>
        <w:t xml:space="preserve">1. ECRJOCEII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STCISSAAUN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OMICDO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RMUFA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ILCGOAIRLRS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EOAMIDDAS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ARSAG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SLDUA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ILOATCET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EEROCBR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UCOULSM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REEFTU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NRTVAALE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MASA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2021-10-11T17:02:57Z</dcterms:created>
  <dcterms:modified xsi:type="dcterms:W3CDTF">2021-10-11T17:02:57Z</dcterms:modified>
</cp:coreProperties>
</file>