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- Housekeeping</w:t>
      </w:r>
    </w:p>
    <w:p>
      <w:pPr>
        <w:pStyle w:val="Questions"/>
      </w:pPr>
      <w:r>
        <w:t xml:space="preserve">1. AAORIRADSP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CEOABS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MIOICSQU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APMLU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NOBJA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ASSNABA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BOAJIC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OAÑB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AOJNESP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DIODNCNOORACI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POJESE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UGAA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LAMUAAD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UCATEB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- Housekeeping</dc:title>
  <dcterms:created xsi:type="dcterms:W3CDTF">2021-10-11T17:03:56Z</dcterms:created>
  <dcterms:modified xsi:type="dcterms:W3CDTF">2021-10-11T17:03:56Z</dcterms:modified>
</cp:coreProperties>
</file>