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Sopa de Letras (Irregular Preterite Yo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    </w:t>
      </w:r>
      <w:r>
        <w:t xml:space="preserve">   vi    </w:t>
      </w:r>
      <w:r>
        <w:t xml:space="preserve">   traje    </w:t>
      </w:r>
      <w:r>
        <w:t xml:space="preserve">   pude    </w:t>
      </w:r>
      <w:r>
        <w:t xml:space="preserve">   puse    </w:t>
      </w:r>
      <w:r>
        <w:t xml:space="preserve">   vine    </w:t>
      </w:r>
      <w:r>
        <w:t xml:space="preserve">   quise    </w:t>
      </w:r>
      <w:r>
        <w:t xml:space="preserve">   cupe    </w:t>
      </w:r>
      <w:r>
        <w:t xml:space="preserve">   hube    </w:t>
      </w:r>
      <w:r>
        <w:t xml:space="preserve">   supe    </w:t>
      </w:r>
      <w:r>
        <w:t xml:space="preserve">   anduve    </w:t>
      </w:r>
      <w:r>
        <w:t xml:space="preserve">   tuve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(Irregular Preterite Yo Form)</dc:title>
  <dcterms:created xsi:type="dcterms:W3CDTF">2021-10-11T17:02:43Z</dcterms:created>
  <dcterms:modified xsi:type="dcterms:W3CDTF">2021-10-11T17:02:43Z</dcterms:modified>
</cp:coreProperties>
</file>