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(Irregular Preterite Tu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viste    </w:t>
      </w:r>
      <w:r>
        <w:t xml:space="preserve">   dijiste    </w:t>
      </w:r>
      <w:r>
        <w:t xml:space="preserve">   trajiste    </w:t>
      </w:r>
      <w:r>
        <w:t xml:space="preserve">   hubiste    </w:t>
      </w:r>
      <w:r>
        <w:t xml:space="preserve">   fuiste    </w:t>
      </w:r>
      <w:r>
        <w:t xml:space="preserve">   pudiste    </w:t>
      </w:r>
      <w:r>
        <w:t xml:space="preserve">   viniste    </w:t>
      </w:r>
      <w:r>
        <w:t xml:space="preserve">   quisiste    </w:t>
      </w:r>
      <w:r>
        <w:t xml:space="preserve">   pusiste    </w:t>
      </w:r>
      <w:r>
        <w:t xml:space="preserve">   anduviste    </w:t>
      </w:r>
      <w:r>
        <w:t xml:space="preserve">   estuviste    </w:t>
      </w:r>
      <w:r>
        <w:t xml:space="preserve">   Tuviste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(Irregular Preterite Tu form)</dc:title>
  <dcterms:created xsi:type="dcterms:W3CDTF">2021-10-11T17:02:45Z</dcterms:created>
  <dcterms:modified xsi:type="dcterms:W3CDTF">2021-10-11T17:02:45Z</dcterms:modified>
</cp:coreProperties>
</file>