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Sopa de Letras (Irregular Preterite El, Ella, Ud. form)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dijo    </w:t>
      </w:r>
      <w:r>
        <w:t xml:space="preserve">   trajo    </w:t>
      </w:r>
      <w:r>
        <w:t xml:space="preserve">   cupo    </w:t>
      </w:r>
      <w:r>
        <w:t xml:space="preserve">   supo    </w:t>
      </w:r>
      <w:r>
        <w:t xml:space="preserve">   puso    </w:t>
      </w:r>
      <w:r>
        <w:t xml:space="preserve">   dio    </w:t>
      </w:r>
      <w:r>
        <w:t xml:space="preserve">   vio    </w:t>
      </w:r>
      <w:r>
        <w:t xml:space="preserve">   vino    </w:t>
      </w:r>
      <w:r>
        <w:t xml:space="preserve">   pudo    </w:t>
      </w:r>
      <w:r>
        <w:t xml:space="preserve">   estuvo    </w:t>
      </w:r>
      <w:r>
        <w:t xml:space="preserve">   anduvo    </w:t>
      </w:r>
      <w:r>
        <w:t xml:space="preserve">   tuvo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Sopa de Letras (Irregular Preterite El, Ella, Ud. form)</dc:title>
  <dcterms:created xsi:type="dcterms:W3CDTF">2021-10-11T17:02:47Z</dcterms:created>
  <dcterms:modified xsi:type="dcterms:W3CDTF">2021-10-11T17:02:47Z</dcterms:modified>
</cp:coreProperties>
</file>