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 (Irregular Preterite Nosotros form)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pudimos    </w:t>
      </w:r>
      <w:r>
        <w:t xml:space="preserve">   pusimos    </w:t>
      </w:r>
      <w:r>
        <w:t xml:space="preserve">   quisimos    </w:t>
      </w:r>
      <w:r>
        <w:t xml:space="preserve">   dimos    </w:t>
      </w:r>
      <w:r>
        <w:t xml:space="preserve">   vimos    </w:t>
      </w:r>
      <w:r>
        <w:t xml:space="preserve">   vinimos    </w:t>
      </w:r>
      <w:r>
        <w:t xml:space="preserve">   trajimos    </w:t>
      </w:r>
      <w:r>
        <w:t xml:space="preserve">   cupimos    </w:t>
      </w:r>
      <w:r>
        <w:t xml:space="preserve">   supimos    </w:t>
      </w:r>
      <w:r>
        <w:t xml:space="preserve">   hubimos    </w:t>
      </w:r>
      <w:r>
        <w:t xml:space="preserve">   anduvimos    </w:t>
      </w:r>
      <w:r>
        <w:t xml:space="preserve">   tuvimos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(Irregular Preterite Nosotros form)</dc:title>
  <dcterms:created xsi:type="dcterms:W3CDTF">2021-10-11T17:02:50Z</dcterms:created>
  <dcterms:modified xsi:type="dcterms:W3CDTF">2021-10-11T17:02:50Z</dcterms:modified>
</cp:coreProperties>
</file>