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 Música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Música 1</dc:title>
  <dcterms:created xsi:type="dcterms:W3CDTF">2022-09-09T15:24:02Z</dcterms:created>
  <dcterms:modified xsi:type="dcterms:W3CDTF">2022-09-09T15:24:02Z</dcterms:modified>
</cp:coreProperties>
</file>