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Sopa de Letras de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RENOS    </w:t>
      </w:r>
      <w:r>
        <w:t xml:space="preserve">   CAMELLO    </w:t>
      </w:r>
      <w:r>
        <w:t xml:space="preserve">   BELEN    </w:t>
      </w:r>
      <w:r>
        <w:t xml:space="preserve">   PAPA NOEL    </w:t>
      </w:r>
      <w:r>
        <w:t xml:space="preserve">   ESTRELLA    </w:t>
      </w:r>
      <w:r>
        <w:t xml:space="preserve">   REYES MAGOS    </w:t>
      </w:r>
      <w:r>
        <w:t xml:space="preserve">   CAMPANA    </w:t>
      </w:r>
      <w:r>
        <w:t xml:space="preserve">   CARTA    </w:t>
      </w:r>
      <w:r>
        <w:t xml:space="preserve">   ARBOL    </w:t>
      </w:r>
      <w:r>
        <w:t xml:space="preserve">   REGALO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 de Navidad</dc:title>
  <dcterms:created xsi:type="dcterms:W3CDTF">2021-10-11T17:03:24Z</dcterms:created>
  <dcterms:modified xsi:type="dcterms:W3CDTF">2021-10-11T17:03:24Z</dcterms:modified>
</cp:coreProperties>
</file>