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cantar    </w:t>
      </w:r>
      <w:r>
        <w:t xml:space="preserve">   chicle    </w:t>
      </w:r>
      <w:r>
        <w:t xml:space="preserve">   ciudad    </w:t>
      </w:r>
      <w:r>
        <w:t xml:space="preserve">   feliz    </w:t>
      </w:r>
      <w:r>
        <w:t xml:space="preserve">   girasol    </w:t>
      </w:r>
      <w:r>
        <w:t xml:space="preserve">   hormiga    </w:t>
      </w:r>
      <w:r>
        <w:t xml:space="preserve">   iguanas    </w:t>
      </w:r>
      <w:r>
        <w:t xml:space="preserve">   loro    </w:t>
      </w:r>
      <w:r>
        <w:t xml:space="preserve">   pollo    </w:t>
      </w:r>
      <w:r>
        <w:t xml:space="preserve">   zapato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2021-10-11T17:03:43Z</dcterms:created>
  <dcterms:modified xsi:type="dcterms:W3CDTF">2021-10-11T17:03:43Z</dcterms:modified>
</cp:coreProperties>
</file>