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Sopa de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 PARED    </w:t>
      </w:r>
      <w:r>
        <w:t xml:space="preserve">   LA CÓMODA    </w:t>
      </w:r>
      <w:r>
        <w:t xml:space="preserve">   LA CAMA    </w:t>
      </w:r>
      <w:r>
        <w:t xml:space="preserve">   LA LÁMPARA    </w:t>
      </w:r>
      <w:r>
        <w:t xml:space="preserve">   LA PISCENA    </w:t>
      </w:r>
      <w:r>
        <w:t xml:space="preserve">   EL PATIO    </w:t>
      </w:r>
      <w:r>
        <w:t xml:space="preserve">   LA COCINA    </w:t>
      </w:r>
      <w:r>
        <w:t xml:space="preserve">   LA MESA    </w:t>
      </w:r>
      <w:r>
        <w:t xml:space="preserve">   LA SALA    </w:t>
      </w:r>
      <w:r>
        <w:t xml:space="preserve">   LA MESITA    </w:t>
      </w:r>
      <w:r>
        <w:t xml:space="preserve">   EL SILLÓN    </w:t>
      </w:r>
      <w:r>
        <w:t xml:space="preserve">   EL GARAJE    </w:t>
      </w:r>
      <w:r>
        <w:t xml:space="preserve">   EL JARDÍN    </w:t>
      </w:r>
      <w:r>
        <w:t xml:space="preserve">   LA ALFOMBRA    </w:t>
      </w:r>
      <w:r>
        <w:t xml:space="preserve">   LA TELEVISIÓN    </w:t>
      </w:r>
      <w:r>
        <w:t xml:space="preserve">   LA ESTUFA    </w:t>
      </w:r>
      <w:r>
        <w:t xml:space="preserve">   EL COMEDOR    </w:t>
      </w:r>
      <w:r>
        <w:t xml:space="preserve">   MIÉRCOLES    </w:t>
      </w:r>
      <w:r>
        <w:t xml:space="preserve">   VIERNES    </w:t>
      </w:r>
      <w:r>
        <w:t xml:space="preserve">   LA PISCINA    </w:t>
      </w:r>
      <w:r>
        <w:t xml:space="preserve">   EL ARMARIO    </w:t>
      </w:r>
      <w:r>
        <w:t xml:space="preserve">   EL ESCRITORIO    </w:t>
      </w:r>
      <w:r>
        <w:t xml:space="preserve">   LA PROFESORA    </w:t>
      </w:r>
      <w:r>
        <w:t xml:space="preserve">   EL ESTUDIANTE    </w:t>
      </w:r>
      <w:r>
        <w:t xml:space="preserve">   EL ESTUDIO    </w:t>
      </w:r>
      <w:r>
        <w:t xml:space="preserve">   LA TOALLA    </w:t>
      </w:r>
      <w:r>
        <w:t xml:space="preserve">   El BANO    </w:t>
      </w:r>
      <w:r>
        <w:t xml:space="preserve">   LA BAÑERA    </w:t>
      </w:r>
      <w:r>
        <w:t xml:space="preserve">   EL LAVABO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Palabras</dc:title>
  <dcterms:created xsi:type="dcterms:W3CDTF">2021-10-11T17:03:55Z</dcterms:created>
  <dcterms:modified xsi:type="dcterms:W3CDTF">2021-10-11T17:03:55Z</dcterms:modified>
</cp:coreProperties>
</file>