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letras/Word Search. Sustantivos/Nouns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libro    </w:t>
      </w:r>
      <w:r>
        <w:t xml:space="preserve">   oficina    </w:t>
      </w:r>
      <w:r>
        <w:t xml:space="preserve">   planeta    </w:t>
      </w:r>
      <w:r>
        <w:t xml:space="preserve">   ciudad    </w:t>
      </w:r>
      <w:r>
        <w:t xml:space="preserve">   profesor    </w:t>
      </w:r>
      <w:r>
        <w:t xml:space="preserve">   niño    </w:t>
      </w:r>
      <w:r>
        <w:t xml:space="preserve">   hija    </w:t>
      </w:r>
      <w:r>
        <w:t xml:space="preserve">   abuelo    </w:t>
      </w:r>
      <w:r>
        <w:t xml:space="preserve">   carro    </w:t>
      </w:r>
      <w:r>
        <w:t xml:space="preserve">   doctora    </w:t>
      </w:r>
      <w:r>
        <w:t xml:space="preserve">   perro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letras/Word Search. Sustantivos/Nouns</dc:title>
  <dcterms:created xsi:type="dcterms:W3CDTF">2021-10-11T17:04:29Z</dcterms:created>
  <dcterms:modified xsi:type="dcterms:W3CDTF">2021-10-11T17:04:29Z</dcterms:modified>
</cp:coreProperties>
</file>