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enjoy    </w:t>
      </w:r>
      <w:r>
        <w:t xml:space="preserve">   drive    </w:t>
      </w:r>
      <w:r>
        <w:t xml:space="preserve">   write    </w:t>
      </w:r>
      <w:r>
        <w:t xml:space="preserve">   visit    </w:t>
      </w:r>
      <w:r>
        <w:t xml:space="preserve">   teach    </w:t>
      </w:r>
      <w:r>
        <w:t xml:space="preserve">   study    </w:t>
      </w:r>
      <w:r>
        <w:t xml:space="preserve">   start    </w:t>
      </w:r>
      <w:r>
        <w:t xml:space="preserve">   spend    </w:t>
      </w:r>
      <w:r>
        <w:t xml:space="preserve">   speak    </w:t>
      </w:r>
      <w:r>
        <w:t xml:space="preserve">   smile    </w:t>
      </w:r>
      <w:r>
        <w:t xml:space="preserve">   sleep    </w:t>
      </w:r>
      <w:r>
        <w:t xml:space="preserve">   phone    </w:t>
      </w:r>
      <w:r>
        <w:t xml:space="preserve">   leave    </w:t>
      </w:r>
      <w:r>
        <w:t xml:space="preserve">   learn    </w:t>
      </w:r>
      <w:r>
        <w:t xml:space="preserve">   laugh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2</dc:title>
  <dcterms:created xsi:type="dcterms:W3CDTF">2021-10-11T17:03:38Z</dcterms:created>
  <dcterms:modified xsi:type="dcterms:W3CDTF">2021-10-11T17:03:38Z</dcterms:modified>
</cp:coreProperties>
</file>