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sentimiento    </w:t>
      </w:r>
      <w:r>
        <w:t xml:space="preserve">   paz    </w:t>
      </w:r>
      <w:r>
        <w:t xml:space="preserve">   felicidad    </w:t>
      </w:r>
      <w:r>
        <w:t xml:space="preserve">   cariñoso    </w:t>
      </w:r>
      <w:r>
        <w:t xml:space="preserve">   eterno    </w:t>
      </w:r>
      <w:r>
        <w:t xml:space="preserve">   confianza    </w:t>
      </w:r>
      <w:r>
        <w:t xml:space="preserve">   respeto    </w:t>
      </w:r>
      <w:r>
        <w:t xml:space="preserve">   amor    </w:t>
      </w:r>
      <w:r>
        <w:t xml:space="preserve">   verdadero    </w:t>
      </w:r>
      <w:r>
        <w:t xml:space="preserve">   abrazo    </w:t>
      </w:r>
      <w:r>
        <w:t xml:space="preserve">   dulce    </w:t>
      </w:r>
      <w:r>
        <w:t xml:space="preserve">   tierno    </w:t>
      </w:r>
      <w:r>
        <w:t xml:space="preserve">   besos    </w:t>
      </w:r>
      <w:r>
        <w:t xml:space="preserve">   enamorada    </w:t>
      </w:r>
      <w:r>
        <w:t xml:space="preserve">   corazon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2021-10-11T17:04:29Z</dcterms:created>
  <dcterms:modified xsi:type="dcterms:W3CDTF">2021-10-11T17:04:29Z</dcterms:modified>
</cp:coreProperties>
</file>