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letras, 5.2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 globo    </w:t>
      </w:r>
      <w:r>
        <w:t xml:space="preserve">   el papel de regalo    </w:t>
      </w:r>
      <w:r>
        <w:t xml:space="preserve">   envolver regalos    </w:t>
      </w:r>
      <w:r>
        <w:t xml:space="preserve">   el secreto    </w:t>
      </w:r>
      <w:r>
        <w:t xml:space="preserve">   el regalo    </w:t>
      </w:r>
      <w:r>
        <w:t xml:space="preserve">   barrer el suelo    </w:t>
      </w:r>
      <w:r>
        <w:t xml:space="preserve">   lavar los platos    </w:t>
      </w:r>
      <w:r>
        <w:t xml:space="preserve">   poner la mesa    </w:t>
      </w:r>
      <w:r>
        <w:t xml:space="preserve">   limpiar    </w:t>
      </w:r>
      <w:r>
        <w:t xml:space="preserve">   hacer la cama    </w:t>
      </w:r>
      <w:r>
        <w:t xml:space="preserve">   darle de comer al perro    </w:t>
      </w:r>
      <w:r>
        <w:t xml:space="preserve">   cocinar    </w:t>
      </w:r>
      <w:r>
        <w:t xml:space="preserve">   pasar la aspiradora    </w:t>
      </w:r>
      <w:r>
        <w:t xml:space="preserve">   ayudar    </w:t>
      </w:r>
      <w:r>
        <w:t xml:space="preserve">   planchar la ropa    </w:t>
      </w:r>
      <w:r>
        <w:t xml:space="preserve">   celebrar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letras, 5.2 vocabulario</dc:title>
  <dcterms:created xsi:type="dcterms:W3CDTF">2021-10-11T17:03:53Z</dcterms:created>
  <dcterms:modified xsi:type="dcterms:W3CDTF">2021-10-11T17:03:53Z</dcterms:modified>
</cp:coreProperties>
</file>