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novelapoliciaca    </w:t>
      </w:r>
      <w:r>
        <w:t xml:space="preserve">   textoescrito    </w:t>
      </w:r>
      <w:r>
        <w:t xml:space="preserve">   poesiarenacentista    </w:t>
      </w:r>
      <w:r>
        <w:t xml:space="preserve">   simbolismo    </w:t>
      </w:r>
      <w:r>
        <w:t xml:space="preserve">   futurismo    </w:t>
      </w:r>
      <w:r>
        <w:t xml:space="preserve">   telefono    </w:t>
      </w:r>
      <w:r>
        <w:t xml:space="preserve">   periodico    </w:t>
      </w:r>
      <w:r>
        <w:t xml:space="preserve">   radio    </w:t>
      </w:r>
      <w:r>
        <w:t xml:space="preserve">   internet    </w:t>
      </w:r>
      <w:r>
        <w:t xml:space="preserve">   television    </w:t>
      </w:r>
      <w:r>
        <w:t xml:space="preserve">   mediosdecomunicacion    </w:t>
      </w:r>
      <w:r>
        <w:t xml:space="preserve">   verbal    </w:t>
      </w:r>
      <w:r>
        <w:t xml:space="preserve">   nominal    </w:t>
      </w:r>
      <w:r>
        <w:t xml:space="preserve">   elipsis    </w:t>
      </w:r>
      <w:r>
        <w:t xml:space="preserve">   surrealismo    </w:t>
      </w:r>
      <w:r>
        <w:t xml:space="preserve">   poesiacontemporanea    </w:t>
      </w:r>
      <w:r>
        <w:t xml:space="preserve">   poesiabarroca    </w:t>
      </w:r>
      <w:r>
        <w:t xml:space="preserve">   poesiamedieval    </w:t>
      </w:r>
      <w:r>
        <w:t xml:space="preserve">   informacion    </w:t>
      </w:r>
      <w:r>
        <w:t xml:space="preserve">   conectorconsecutivo    </w:t>
      </w:r>
      <w:r>
        <w:t xml:space="preserve">   conectorcausal    </w:t>
      </w:r>
      <w:r>
        <w:t xml:space="preserve">   conectores    </w:t>
      </w:r>
      <w:r>
        <w:t xml:space="preserve">   herramientasocial    </w:t>
      </w:r>
      <w:r>
        <w:t xml:space="preserve">   periodismo    </w:t>
      </w:r>
      <w:r>
        <w:t xml:space="preserve">   musicaclasica    </w:t>
      </w:r>
      <w:r>
        <w:t xml:space="preserve">   melodia    </w:t>
      </w:r>
      <w:r>
        <w:t xml:space="preserve">   ritmo    </w:t>
      </w:r>
      <w:r>
        <w:t xml:space="preserve">   armonia    </w:t>
      </w:r>
      <w:r>
        <w:t xml:space="preserve">   beethoven    </w:t>
      </w:r>
      <w:r>
        <w:t xml:space="preserve">   mozart    </w:t>
      </w:r>
      <w:r>
        <w:t xml:space="preserve">   propaganda    </w:t>
      </w:r>
      <w:r>
        <w:t xml:space="preserve">   impactante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2021-10-11T17:03:08Z</dcterms:created>
  <dcterms:modified xsi:type="dcterms:W3CDTF">2021-10-11T17:03:08Z</dcterms:modified>
</cp:coreProperties>
</file>