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 Judo infantil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dojo    </w:t>
      </w:r>
      <w:r>
        <w:t xml:space="preserve">   hajime    </w:t>
      </w:r>
      <w:r>
        <w:t xml:space="preserve">   ippon    </w:t>
      </w:r>
      <w:r>
        <w:t xml:space="preserve">   judogi    </w:t>
      </w:r>
      <w:r>
        <w:t xml:space="preserve">   matte    </w:t>
      </w:r>
      <w:r>
        <w:t xml:space="preserve">   randori    </w:t>
      </w:r>
      <w:r>
        <w:t xml:space="preserve">   rei    </w:t>
      </w:r>
      <w:r>
        <w:t xml:space="preserve">   tatami    </w:t>
      </w:r>
      <w:r>
        <w:t xml:space="preserve">   tori    </w:t>
      </w:r>
      <w:r>
        <w:t xml:space="preserve">   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Judo infantil</dc:title>
  <dcterms:created xsi:type="dcterms:W3CDTF">2021-10-11T17:04:25Z</dcterms:created>
  <dcterms:modified xsi:type="dcterms:W3CDTF">2021-10-11T17:04:25Z</dcterms:modified>
</cp:coreProperties>
</file>