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Sopa de letras -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dedos    </w:t>
      </w:r>
      <w:r>
        <w:t xml:space="preserve">   boca    </w:t>
      </w:r>
      <w:r>
        <w:t xml:space="preserve">   brazos    </w:t>
      </w:r>
      <w:r>
        <w:t xml:space="preserve">   cabello    </w:t>
      </w:r>
      <w:r>
        <w:t xml:space="preserve">   cabeza    </w:t>
      </w:r>
      <w:r>
        <w:t xml:space="preserve">   manos    </w:t>
      </w:r>
      <w:r>
        <w:t xml:space="preserve">   nariz    </w:t>
      </w:r>
      <w:r>
        <w:t xml:space="preserve">   ojos    </w:t>
      </w:r>
      <w:r>
        <w:t xml:space="preserve">   orejas    </w:t>
      </w:r>
      <w:r>
        <w:t xml:space="preserve">   piernas    </w:t>
      </w:r>
      <w:r>
        <w:t xml:space="preserve">   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 - Partes del cuerpo</dc:title>
  <dcterms:created xsi:type="dcterms:W3CDTF">2021-10-11T17:04:18Z</dcterms:created>
  <dcterms:modified xsi:type="dcterms:W3CDTF">2021-10-11T17:04:18Z</dcterms:modified>
</cp:coreProperties>
</file>