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Sopa de letras (Word Search)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otro dia    </w:t>
      </w:r>
      <w:r>
        <w:t xml:space="preserve">   que lastima    </w:t>
      </w:r>
      <w:r>
        <w:t xml:space="preserve">   me encantaria    </w:t>
      </w:r>
      <w:r>
        <w:t xml:space="preserve">   un momento    </w:t>
      </w:r>
      <w:r>
        <w:t xml:space="preserve">   me invitas    </w:t>
      </w:r>
      <w:r>
        <w:t xml:space="preserve">   practicar deportes    </w:t>
      </w:r>
      <w:r>
        <w:t xml:space="preserve">   ocupada    </w:t>
      </w:r>
      <w:r>
        <w:t xml:space="preserve">   nervioso    </w:t>
      </w:r>
      <w:r>
        <w:t xml:space="preserve">   solo    </w:t>
      </w:r>
      <w:r>
        <w:t xml:space="preserve">   dile    </w:t>
      </w:r>
      <w:r>
        <w:t xml:space="preserve">   digale    </w:t>
      </w:r>
      <w:r>
        <w:t xml:space="preserve">   tiempo libre    </w:t>
      </w:r>
      <w:r>
        <w:t xml:space="preserve">   temprano    </w:t>
      </w:r>
      <w:r>
        <w:t xml:space="preserve">   porque    </w:t>
      </w:r>
      <w:r>
        <w:t xml:space="preserve">   te invito    </w:t>
      </w:r>
      <w:r>
        <w:t xml:space="preserve">   me gustaria    </w:t>
      </w:r>
      <w:r>
        <w:t xml:space="preserve">   enferma    </w:t>
      </w:r>
      <w:r>
        <w:t xml:space="preserve">   enojada    </w:t>
      </w:r>
      <w:r>
        <w:t xml:space="preserve">   triste    </w:t>
      </w:r>
      <w:r>
        <w:t xml:space="preserve">   emocionada    </w:t>
      </w:r>
      <w:r>
        <w:t xml:space="preserve">   deprimido    </w:t>
      </w:r>
      <w:r>
        <w:t xml:space="preserve">   cansada    </w:t>
      </w:r>
      <w:r>
        <w:t xml:space="preserve">   alegre    </w:t>
      </w:r>
      <w:r>
        <w:t xml:space="preserve">   invitar    </w:t>
      </w:r>
      <w:r>
        <w:t xml:space="preserve">   venir    </w:t>
      </w:r>
      <w:r>
        <w:t xml:space="preserve">   bailar    </w:t>
      </w:r>
      <w:r>
        <w:t xml:space="preserve">   practicar    </w:t>
      </w:r>
      <w:r>
        <w:t xml:space="preserve">   ver    </w:t>
      </w:r>
      <w:r>
        <w:t xml:space="preserve">   leer    </w:t>
      </w:r>
      <w:r>
        <w:t xml:space="preserve">   escribir    </w:t>
      </w:r>
      <w:r>
        <w:t xml:space="preserve">   cantar    </w:t>
      </w:r>
      <w:r>
        <w:t xml:space="preserve">   andar    </w:t>
      </w:r>
      <w:r>
        <w:t xml:space="preserve">   contestar    </w:t>
      </w:r>
      <w:r>
        <w:t xml:space="preserve">   hablar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Sopa de letras (Word Search)</dc:title>
  <dcterms:created xsi:type="dcterms:W3CDTF">2021-10-11T17:03:49Z</dcterms:created>
  <dcterms:modified xsi:type="dcterms:W3CDTF">2021-10-11T17:03:49Z</dcterms:modified>
</cp:coreProperties>
</file>