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pretérito en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perdieron    </w:t>
      </w:r>
      <w:r>
        <w:t xml:space="preserve">   Vinieron a jugar    </w:t>
      </w:r>
      <w:r>
        <w:t xml:space="preserve">   Comprendí    </w:t>
      </w:r>
      <w:r>
        <w:t xml:space="preserve">   Vendimos la casa    </w:t>
      </w:r>
      <w:r>
        <w:t xml:space="preserve">   ¿pudiste?    </w:t>
      </w:r>
      <w:r>
        <w:t xml:space="preserve">   ¿entendieron?    </w:t>
      </w:r>
      <w:r>
        <w:t xml:space="preserve">   No Hicimos la tarea    </w:t>
      </w:r>
      <w:r>
        <w:t xml:space="preserve">   ¿Viste televisión anoche?    </w:t>
      </w:r>
      <w:r>
        <w:t xml:space="preserve">   Bebimos café    </w:t>
      </w:r>
      <w:r>
        <w:t xml:space="preserve">   Yo corri    </w:t>
      </w:r>
      <w:r>
        <w:t xml:space="preserve">   Poneis    </w:t>
      </w:r>
      <w:r>
        <w:t xml:space="preserve">   Leyeron    </w:t>
      </w:r>
      <w:r>
        <w:t xml:space="preserve">   Comió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pretérito en er</dc:title>
  <dcterms:created xsi:type="dcterms:W3CDTF">2021-10-11T17:04:50Z</dcterms:created>
  <dcterms:modified xsi:type="dcterms:W3CDTF">2021-10-11T17:04:50Z</dcterms:modified>
</cp:coreProperties>
</file>