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lletres SCN2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Enzim    </w:t>
      </w:r>
      <w:r>
        <w:t xml:space="preserve">   Electro    </w:t>
      </w:r>
      <w:r>
        <w:t xml:space="preserve">   Xaperona    </w:t>
      </w:r>
      <w:r>
        <w:t xml:space="preserve">   Telomer    </w:t>
      </w:r>
      <w:r>
        <w:t xml:space="preserve">   Litografia    </w:t>
      </w:r>
      <w:r>
        <w:t xml:space="preserve">   Nucleacio    </w:t>
      </w:r>
      <w:r>
        <w:t xml:space="preserve">   Epitaxia    </w:t>
      </w:r>
      <w:r>
        <w:t xml:space="preserve">   Ona    </w:t>
      </w:r>
      <w:r>
        <w:t xml:space="preserve">   Diode    </w:t>
      </w:r>
      <w:r>
        <w:t xml:space="preserve">   Magnetisme    </w:t>
      </w:r>
      <w:r>
        <w:t xml:space="preserve">   Fono    </w:t>
      </w:r>
      <w:r>
        <w:t xml:space="preserve">   Organica    </w:t>
      </w:r>
      <w:r>
        <w:t xml:space="preserve">   Calixare    </w:t>
      </w:r>
      <w:r>
        <w:t xml:space="preserve">   Infraroig    </w:t>
      </w:r>
      <w:r>
        <w:t xml:space="preserve">   Euler    </w:t>
      </w:r>
      <w:r>
        <w:t xml:space="preserve">   Gen    </w:t>
      </w:r>
      <w:r>
        <w:t xml:space="preserve">   Lipid    </w:t>
      </w:r>
      <w:r>
        <w:t xml:space="preserve">   Antigen    </w:t>
      </w:r>
      <w:r>
        <w:t xml:space="preserve">   Catalisi    </w:t>
      </w:r>
      <w:r>
        <w:t xml:space="preserve">   Simetria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lletres SCN2</dc:title>
  <dcterms:created xsi:type="dcterms:W3CDTF">2021-10-11T17:04:20Z</dcterms:created>
  <dcterms:modified xsi:type="dcterms:W3CDTF">2021-10-11T17:04:20Z</dcterms:modified>
</cp:coreProperties>
</file>