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Sope de Letras: 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Guapo    </w:t>
      </w:r>
      <w:r>
        <w:t xml:space="preserve">   Perezoso    </w:t>
      </w:r>
      <w:r>
        <w:t xml:space="preserve">   Artistico    </w:t>
      </w:r>
      <w:r>
        <w:t xml:space="preserve">   Timido    </w:t>
      </w:r>
      <w:r>
        <w:t xml:space="preserve">   Simpántico    </w:t>
      </w:r>
      <w:r>
        <w:t xml:space="preserve">   Interesante    </w:t>
      </w:r>
      <w:r>
        <w:t xml:space="preserve">   Extrovertido    </w:t>
      </w:r>
      <w:r>
        <w:t xml:space="preserve">   Violento    </w:t>
      </w:r>
      <w:r>
        <w:t xml:space="preserve">   Joven    </w:t>
      </w:r>
      <w:r>
        <w:t xml:space="preserve">   Elegante    </w:t>
      </w:r>
      <w:r>
        <w:t xml:space="preserve">   Desorganizado    </w:t>
      </w:r>
      <w:r>
        <w:t xml:space="preserve">   Linda    </w:t>
      </w:r>
      <w:r>
        <w:t xml:space="preserve">   Cómico    </w:t>
      </w:r>
      <w:r>
        <w:t xml:space="preserve">   Trabajador    </w:t>
      </w:r>
      <w:r>
        <w:t xml:space="preserve">   Desagradable    </w:t>
      </w:r>
      <w:r>
        <w:t xml:space="preserve">   Inteligente    </w:t>
      </w:r>
      <w:r>
        <w:t xml:space="preserve">   Graciosa    </w:t>
      </w:r>
      <w:r>
        <w:t xml:space="preserve">   Pelirroja    </w:t>
      </w:r>
      <w:r>
        <w:t xml:space="preserve">   Gordo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Sope de Letras: Los Adjetivos</dc:title>
  <dcterms:created xsi:type="dcterms:W3CDTF">2021-10-11T17:03:35Z</dcterms:created>
  <dcterms:modified xsi:type="dcterms:W3CDTF">2021-10-11T17:03:35Z</dcterms:modified>
</cp:coreProperties>
</file>