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Sophia DeBoer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Painting    </w:t>
      </w:r>
      <w:r>
        <w:t xml:space="preserve">   Taco Johns    </w:t>
      </w:r>
      <w:r>
        <w:t xml:space="preserve">   Gymnastics    </w:t>
      </w:r>
      <w:r>
        <w:t xml:space="preserve">   Dance    </w:t>
      </w:r>
      <w:r>
        <w:t xml:space="preserve">   Belle    </w:t>
      </w:r>
      <w:r>
        <w:t xml:space="preserve">   Grandma    </w:t>
      </w:r>
      <w:r>
        <w:t xml:space="preserve">   Grandpa    </w:t>
      </w:r>
      <w:r>
        <w:t xml:space="preserve">   Dad    </w:t>
      </w:r>
      <w:r>
        <w:t xml:space="preserve">   Mom    </w:t>
      </w:r>
      <w:r>
        <w:t xml:space="preserve">   Jack    </w:t>
      </w:r>
      <w:r>
        <w:t xml:space="preserve">   DeBoer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Sophia DeBoer</dc:title>
  <dcterms:created xsi:type="dcterms:W3CDTF">2021-10-11T17:03:58Z</dcterms:created>
  <dcterms:modified xsi:type="dcterms:W3CDTF">2021-10-11T17:03:58Z</dcterms:modified>
</cp:coreProperties>
</file>