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Sophia and the Corner Park Clubhouse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belle    </w:t>
      </w:r>
      <w:r>
        <w:t xml:space="preserve">   best friends    </w:t>
      </w:r>
      <w:r>
        <w:t xml:space="preserve">   bulldoser    </w:t>
      </w:r>
      <w:r>
        <w:t xml:space="preserve">   clubhouse    </w:t>
      </w:r>
      <w:r>
        <w:t xml:space="preserve">   cooking    </w:t>
      </w:r>
      <w:r>
        <w:t xml:space="preserve">   demolition    </w:t>
      </w:r>
      <w:r>
        <w:t xml:space="preserve">   gracie    </w:t>
      </w:r>
      <w:r>
        <w:t xml:space="preserve">   heartfelt    </w:t>
      </w:r>
      <w:r>
        <w:t xml:space="preserve">   judy    </w:t>
      </w:r>
      <w:r>
        <w:t xml:space="preserve">   lola    </w:t>
      </w:r>
      <w:r>
        <w:t xml:space="preserve">   maisie    </w:t>
      </w:r>
      <w:r>
        <w:t xml:space="preserve">   sophia    </w:t>
      </w:r>
      <w:r>
        <w:t xml:space="preserve">   sunnystream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Sophia and the Corner Park Clubhouse Wordsearch</dc:title>
  <dcterms:created xsi:type="dcterms:W3CDTF">2021-10-11T17:04:03Z</dcterms:created>
  <dcterms:modified xsi:type="dcterms:W3CDTF">2021-10-11T17:04:03Z</dcterms:modified>
</cp:coreProperties>
</file>