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Sophia and the Corner Park Clubhouse Word Scramble</w:t>
      </w:r>
    </w:p>
    <w:p>
      <w:pPr>
        <w:pStyle w:val="Questions"/>
      </w:pPr>
      <w:r>
        <w:t xml:space="preserve">1. AHSIPO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EBELL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MIISEA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UELCSUOBH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IREHIFDPNS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SSMNYTACGI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GNKOIOC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RDSUELLOB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LSIMDOHE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AHCOC ACJK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YWNENG DAN PPO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RAIECG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USMNNTYAESR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 and the Corner Park Clubhouse Word Scramble</dc:title>
  <dcterms:created xsi:type="dcterms:W3CDTF">2021-10-11T17:04:05Z</dcterms:created>
  <dcterms:modified xsi:type="dcterms:W3CDTF">2021-10-11T17:04:05Z</dcterms:modified>
</cp:coreProperties>
</file>