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Greggs change their name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the night they slept in the nest?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Greggs do to cause 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started the finger to do its magic?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girl go after at the end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magic?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guns?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then on the Greggs did not go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Griggs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Gregg family turn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Crossword Puzzle</dc:title>
  <dcterms:created xsi:type="dcterms:W3CDTF">2021-10-11T17:03:05Z</dcterms:created>
  <dcterms:modified xsi:type="dcterms:W3CDTF">2021-10-11T17:03:05Z</dcterms:modified>
</cp:coreProperties>
</file>