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Sophia's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won a battle or contest;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Sophia was _____ when she witnessed Nathan Hale's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Crime of betraying one's country;especially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secretly collects and reports information on the activities, movements, and plans of an enemy or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turning point in Arnold and Andre's meeting was the fact that the ______ was fired upon and towed down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this place was lost, then Americans would have lost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Because Sophia was a _____, it was difficult for any adults to believe her story about Arnold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great disturbance, confusion, or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Loyalty or commitment of a subordinate to a superior or of an individual to a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Sophia think is responsible for her brother's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event causing great and often sudden damage or distress; a disaster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supported the American views called themselves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that it is your duty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supported the British monarchy called themselves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Andre' was arrested for carrying ________ documents in his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form a theory or conjecture about a subject without firm evidence. (i.e. to guess)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Sophia tried to hide her feelings for major Andre' her ________ for him was 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item does Sophia place on Andre's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discussion aimed to reaching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Throughout the story, we see how Sophia is greatly affected by the hanging of _____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Sophia's War</dc:title>
  <dcterms:created xsi:type="dcterms:W3CDTF">2021-10-11T17:03:16Z</dcterms:created>
  <dcterms:modified xsi:type="dcterms:W3CDTF">2021-10-11T17:03:16Z</dcterms:modified>
</cp:coreProperties>
</file>