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Sophia's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are the names of the Fisherfolk that Sophia meets along her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Sophia’s brother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Sophia's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Sophia's brother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name does Sophia use at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Sophia's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John Andre play for Sophia?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office is Sophia asked to clean?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death did Sophia witness?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Mr. Paulding?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Whose house does Sophia work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Sophia set out to see after she leaves the 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Sophia’s profession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in charge of the fort that Sophia stays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Sophia decide to do after her brother does not return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Sophia take her information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British soldier that came to live with the Calderwoods?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Sophia decides to leave, how does she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Sophia begin working for to help her family earn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Mr. Townsend ask Sophia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Sophia's War</dc:title>
  <dcterms:created xsi:type="dcterms:W3CDTF">2021-10-11T17:03:20Z</dcterms:created>
  <dcterms:modified xsi:type="dcterms:W3CDTF">2021-10-11T17:03:20Z</dcterms:modified>
</cp:coreProperties>
</file>