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Sophia's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American general who planned to switch sides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hired sophia as 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British major planning to meet with an American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a tavern in Tarrytown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Sophia's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Sophia is stationed as 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they find papers on John Andre confirming that he is 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spy Sophia saw hanged at the gallows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Sophia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Sophia's new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Sophia's War Crossword</dc:title>
  <dcterms:created xsi:type="dcterms:W3CDTF">2021-10-11T17:02:59Z</dcterms:created>
  <dcterms:modified xsi:type="dcterms:W3CDTF">2021-10-11T17:02:59Z</dcterms:modified>
</cp:coreProperties>
</file>