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Sophia's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/a difficulty or problem that is too large or difficult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/to communicate a message or information,with or without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shocking &amp;  terrible,very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sensible and careful,especially by avoiding risks that are 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/to become weaker and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/empty and looks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 bad situation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less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instead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/extremely embarrassed or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/a place to live or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/to feel that it is your duty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having very strong feelings of admiration or determination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/to make something move slowly by pushing or pulling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divide or share something among several people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/to question with reference to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/to make someone feel pleased and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quality of being tedious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/difficult boring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very bad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pleasantly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/very bad,shocking,and strongly disapproved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/likely to fall,or likely to cause someone to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/the official end of law,system,etc. especially one that has existed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/anxiety or fear,especially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/to scatter in different directions or to make something 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/used to emphasize your description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expression of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/having a specified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consolation or solace,hopelessly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or instance of condescending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/to reduce or limit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/to think seriously for a long time about something you intend to do,or something you want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/to relate directly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someone understand what you mean  without saying it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behaving in an very honest moral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unhappy and 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/noisy &amp;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/Very bad unexpected event that causes a lot of damage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confused and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/the final solution to an problem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sad,or making you feel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needing a lot of hard &amp; continuous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speak in an very angry way to someone who has done something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Sophia's War Crossword</dc:title>
  <dcterms:created xsi:type="dcterms:W3CDTF">2021-10-11T17:03:10Z</dcterms:created>
  <dcterms:modified xsi:type="dcterms:W3CDTF">2021-10-11T17:03:10Z</dcterms:modified>
</cp:coreProperties>
</file>